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图书馆数字资源管理</w:t>
      </w:r>
    </w:p>
    <w:p>
      <w:r>
        <w:rPr>
          <w:rFonts w:ascii="宋体" w:hAnsi="宋体" w:eastAsia="宋体"/>
          <w:sz w:val="24"/>
        </w:rPr>
        <w:t>（美）奥德丽·芬娜（AudreyFenner）编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图书馆数字资源管理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（美）奥德丽·芬娜（AudreyFenner）编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本书出售、求购地址：https://www.jiaokey.com/book/detail/13350941.html</w:t>
      </w:r>
    </w:p>
    <w:p>
      <w:r>
        <w:t>更多相关图书推荐：https://www.jiaokey.com</w:t>
      </w:r>
    </w:p>
    <w:p>
      <w:r>
        <w:t>（美）奥德丽·芬娜（AudreyFenner）编 其他作品：https://www.jiaokey.com/tag/（美）奥德丽·芬娜（AudreyFenner）编.html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关键词搜索：https://www.jiaokey.com/tag/图书馆数字资源管理.html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