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单词王  2000TIME周刊单词速记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单词王  2000TIME周刊单词速记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本书出售、求购地址：https://www.jiaokey.com/book/detail/13350936.html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关键词搜索：https://www.jiaokey.com/tag/单词王  2000TIME周刊单词速记.html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