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书名：单词王  3000核心单词速记</w:t>
      </w:r>
    </w:p>
    <w:p>
      <w:r>
        <w:t>作者：单词王网编著</w:t>
      </w:r>
    </w:p>
    <w:p>
      <w:r>
        <w:t>出版社：天津:天津大学出版社,2011.01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单词王  3000核心单词速记 评论地址：https://www.jiaokey.com/book/detail/13350935.html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