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书名：中国名家名帖经典唐伯虎落花诗  王羲之兰亭序  米芾蜀素帖  苕溪诗帖</w:t>
      </w:r>
    </w:p>
    <w:p>
      <w:r>
        <w:t>作者：徐方震编</w:t>
      </w:r>
    </w:p>
    <w:p>
      <w:r>
        <w:t>出版社：北京:人民美术出版社,2009.04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中国名家名帖经典唐伯虎落花诗  王羲之兰亭序  米芾蜀素帖  苕溪诗帖 评论地址：https://www.jiaokey.com/book/detail/13350593.html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