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  全国技工学校毕业生先进事迹选编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  全国技工学校毕业生先进事迹选编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本书出售、求购地址：https://www.jiaokey.com/book/detail/13350588.html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关键词搜索：https://www.jiaokey.com/tag/奉献者之歌  全国技工学校毕业生先进事迹选编.html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