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先秦卷  谋略文化与中国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先秦卷  谋略文化与中国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本书出售、求购地址：https://www.jiaokey.com/book/detail/13350564.html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先秦卷  谋略文化与中国.html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