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图解曼荼罗：获得生命能量的无上秘法，以现代手法诠释最神秘佛教图绘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图解曼荼罗：获得生命能量的无上秘法，以现代手法诠释最神秘佛教图绘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本书出售、求购地址：https://www.jiaokey.com/book/detail/13350521.html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关键词搜索：https://www.jiaokey.com/tag/图解曼荼罗：获得生命能量的无上秘法，以现代手法诠释最神秘佛教图绘.html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