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何绍基书金陵杂述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何绍基书金陵杂述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本书出售、求购地址：https://www.jiaokey.com/book/detail/13350517.html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关键词搜索：https://www.jiaokey.com/tag/何绍基书金陵杂述.html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