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自然科学  实验实习册  第2册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自然科学  实验实习册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本书出售、求购地址：https://www.jiaokey.com/book/detail/13350490.html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自然科学  实验实习册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