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俄语  第1册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本书出售、求购地址：https://www.jiaokey.com/book/detail/13350489.html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关键词搜索：https://www.jiaokey.com/tag/中学课本  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