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自然科学  第6册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自然科学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本书出售、求购地址：https://www.jiaokey.com/book/detail/13350472.html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自然科学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