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芋园诗稿  第2册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芋园诗稿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本书出售、求购地址：https://www.jiaokey.com/book/detail/13350466.html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关键词搜索：https://www.jiaokey.com/tag/芋园诗稿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