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并非偶然的寻羊冒险  村上春树《寻羊冒险记》的哲学解读</w:t>
      </w:r>
    </w:p>
    <w:p>
      <w:r>
        <w:rPr>
          <w:rFonts w:ascii="宋体" w:hAnsi="宋体" w:eastAsia="宋体"/>
          <w:sz w:val="24"/>
        </w:rPr>
        <w:t>杨永良著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并非偶然的寻羊冒险  村上春树《寻羊冒险记》的哲学解读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本书出售、求购地址：https://www.jiaokey.com/book/detail/13350423.html</w:t>
      </w:r>
    </w:p>
    <w:p>
      <w:r>
        <w:t>更多相关图书推荐：https://www.jiaokey.com</w:t>
      </w:r>
    </w:p>
    <w:p>
      <w:r>
        <w:t>杨永良著 其他作品：https://www.jiaokey.com/tag/杨永良著.html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关键词搜索：https://www.jiaokey.com/tag/并非偶然的寻羊冒险  村上春树《寻羊冒险记》的哲学解读.html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