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虚无诗学  亚洲思想在美国诗歌中的嬗变</w:t>
      </w:r>
    </w:p>
    <w:p>
      <w:r>
        <w:rPr>
          <w:rFonts w:ascii="宋体" w:hAnsi="宋体" w:eastAsia="宋体"/>
          <w:sz w:val="24"/>
        </w:rPr>
        <w:t>（美）石江山著；姚本标译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虚无诗学  亚洲思想在美国诗歌中的嬗变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（美）石江山著；姚本标译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本书出售、求购地址：https://www.jiaokey.com/book/detail/13350415.html</w:t>
      </w:r>
    </w:p>
    <w:p>
      <w:r>
        <w:t>更多相关图书推荐：https://www.jiaokey.com</w:t>
      </w:r>
    </w:p>
    <w:p>
      <w:r>
        <w:t>（美）石江山著；姚本标译 其他作品：https://www.jiaokey.com/tag/（美）石江山著；姚本标译.html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关键词搜索：https://www.jiaokey.com/tag/虚无诗学  亚洲思想在美国诗歌中的嬗变.html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