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书名：话说中华文明  帝国飘摇</w:t>
      </w:r>
    </w:p>
    <w:p>
      <w:r>
        <w:t>作者：李默主编</w:t>
      </w:r>
    </w:p>
    <w:p>
      <w:r>
        <w:t>出版社：广州:广东旅游出版社,2013.01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话说中华文明  帝国飘摇 评论地址：https://www.jiaokey.com/book/detail/13350410.html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