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可视化与视景仿真技术</w:t>
      </w:r>
    </w:p>
    <w:p>
      <w:r>
        <w:rPr>
          <w:rFonts w:ascii="宋体" w:hAnsi="宋体" w:eastAsia="宋体"/>
          <w:sz w:val="24"/>
        </w:rPr>
        <w:t>刘卫东，高立娥，康凤举，张森编著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可视化与视景仿真技术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刘卫东，高立娥，康凤举，张森编著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本书出售、求购地址：https://www.jiaokey.com/book/detail/13350397.html</w:t>
      </w:r>
    </w:p>
    <w:p>
      <w:r>
        <w:t>更多相关图书推荐：https://www.jiaokey.com</w:t>
      </w:r>
    </w:p>
    <w:p>
      <w:r>
        <w:t>刘卫东，高立娥，康凤举，张森编著 其他作品：https://www.jiaokey.com/tag/刘卫东，高立娥，康凤举，张森编著.html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关键词搜索：https://www.jiaokey.com/tag/可视化与视景仿真技术.html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