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查账实务从入门到精通</w:t>
      </w:r>
    </w:p>
    <w:p>
      <w:r>
        <w:rPr>
          <w:rFonts w:ascii="宋体" w:hAnsi="宋体" w:eastAsia="宋体"/>
          <w:sz w:val="24"/>
        </w:rPr>
        <w:t>凌辉贤，郑朝亮，林慧君编著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查账实务从入门到精通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凌辉贤，郑朝亮，林慧君编著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本书出售、求购地址：https://www.jiaokey.com/book/detail/13350370.html</w:t>
      </w:r>
    </w:p>
    <w:p>
      <w:r>
        <w:t>更多相关图书推荐：https://www.jiaokey.com</w:t>
      </w:r>
    </w:p>
    <w:p>
      <w:r>
        <w:t>凌辉贤，郑朝亮，林慧君编著 其他作品：https://www.jiaokey.com/tag/凌辉贤，郑朝亮，林慧君编著.html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关键词搜索：https://www.jiaokey.com/tag/查账实务从入门到精通.html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