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北京及其邻近地区的鱼类  物种多样性、资源评价和原色图谱</w:t>
      </w:r>
    </w:p>
    <w:p>
      <w:r>
        <w:rPr>
          <w:rFonts w:ascii="宋体" w:hAnsi="宋体" w:eastAsia="宋体"/>
          <w:sz w:val="24"/>
        </w:rPr>
        <w:t>张春光，赵亚辉编著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北京及其邻近地区的鱼类  物种多样性、资源评价和原色图谱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张春光，赵亚辉编著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本书出售、求购地址：https://www.jiaokey.com/book/detail/13350351.html</w:t>
      </w:r>
    </w:p>
    <w:p>
      <w:r>
        <w:t>更多相关图书推荐：https://www.jiaokey.com</w:t>
      </w:r>
    </w:p>
    <w:p>
      <w:r>
        <w:t>张春光，赵亚辉编著 其他作品：https://www.jiaokey.com/tag/张春光，赵亚辉编著.html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关键词搜索：https://www.jiaokey.com/tag/北京及其邻近地区的鱼类  物种多样性、资源评价和原色图谱.html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