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书名：九成宫醴泉铭探源</w:t>
      </w:r>
    </w:p>
    <w:p>
      <w:r>
        <w:t>作者：田蕴章著</w:t>
      </w:r>
    </w:p>
    <w:p>
      <w:r>
        <w:t>出版社：天津:天津大学出版社,2013.05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九成宫醴泉铭探源 评论地址：https://www.jiaokey.com/book/detail/13350331.html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