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舞蹈文化求索六十年  罗雄岩文集</w:t>
      </w:r>
    </w:p>
    <w:p>
      <w:r>
        <w:rPr>
          <w:rFonts w:ascii="宋体" w:hAnsi="宋体" w:eastAsia="宋体"/>
          <w:sz w:val="24"/>
        </w:rPr>
        <w:t>罗雄岩著；李续总主编；邓佑玲主编；仝妍副主编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舞蹈文化求索六十年  罗雄岩文集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罗雄岩著；李续总主编；邓佑玲主编；仝妍副主编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本书出售、求购地址：https://www.jiaokey.com/book/detail/13350315.html</w:t>
      </w:r>
    </w:p>
    <w:p>
      <w:r>
        <w:t>更多相关图书推荐：https://www.jiaokey.com</w:t>
      </w:r>
    </w:p>
    <w:p>
      <w:r>
        <w:t>罗雄岩著；李续总主编；邓佑玲主编；仝妍副主编 其他作品：https://www.jiaokey.com/tag/罗雄岩著；李续总主编；邓佑玲主编；仝妍副主编.html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关键词搜索：https://www.jiaokey.com/tag/舞蹈文化求索六十年  罗雄岩文集.html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