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网络环境下产品开发中的客户参与  心理、行为和绩效</w:t>
      </w:r>
    </w:p>
    <w:p>
      <w:r>
        <w:rPr>
          <w:rFonts w:ascii="宋体" w:hAnsi="宋体" w:eastAsia="宋体"/>
          <w:sz w:val="24"/>
        </w:rPr>
        <w:t>王莉编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网络环境下产品开发中的客户参与  心理、行为和绩效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本书出售、求购地址：https://www.jiaokey.com/book/detail/13350311.html</w:t>
      </w:r>
    </w:p>
    <w:p>
      <w:r>
        <w:t>更多相关图书推荐：https://www.jiaokey.com</w:t>
      </w:r>
    </w:p>
    <w:p>
      <w:r>
        <w:t>王莉编 其他作品：https://www.jiaokey.com/tag/王莉编.html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关键词搜索：https://www.jiaokey.com/tag/网络环境下产品开发中的客户参与  心理、行为和绩效.html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