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浮觉岁月  一位沪商的血泪创业史</w:t>
      </w:r>
    </w:p>
    <w:p>
      <w:r>
        <w:rPr>
          <w:rFonts w:ascii="宋体" w:hAnsi="宋体" w:eastAsia="宋体"/>
          <w:sz w:val="24"/>
        </w:rPr>
        <w:t>苏志平编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浮觉岁月  一位沪商的血泪创业史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本书出售、求购地址：https://www.jiaokey.com/book/detail/13350304.html</w:t>
      </w:r>
    </w:p>
    <w:p>
      <w:r>
        <w:t>更多相关图书推荐：https://www.jiaokey.com</w:t>
      </w:r>
    </w:p>
    <w:p>
      <w:r>
        <w:t>苏志平编 其他作品：https://www.jiaokey.com/tag/苏志平编.html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关键词搜索：https://www.jiaokey.com/tag/民营企业-企业管理-中国.html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