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奢侈品销售圣经  搞定高端客户的88个绝招</w:t>
      </w:r>
    </w:p>
    <w:p>
      <w:r>
        <w:rPr>
          <w:rFonts w:ascii="宋体" w:hAnsi="宋体" w:eastAsia="宋体"/>
          <w:sz w:val="24"/>
        </w:rPr>
        <w:t>（美）罗宾·伦特著；范颖译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奢侈品销售圣经  搞定高端客户的88个绝招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（美）罗宾·伦特著；范颖译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本书出售、求购地址：https://www.jiaokey.com/book/detail/13350297.html</w:t>
      </w:r>
    </w:p>
    <w:p>
      <w:r>
        <w:t>更多相关图书推荐：https://www.jiaokey.com</w:t>
      </w:r>
    </w:p>
    <w:p>
      <w:r>
        <w:t>（美）罗宾·伦特著；范颖译 其他作品：https://www.jiaokey.com/tag/（美）罗宾·伦特著；范颖译.html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关键词搜索：https://www.jiaokey.com/tag/奢侈品销售圣经  搞定高端客户的88个绝招.html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