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少女贝瑟妮的通灵之旅</w:t>
      </w:r>
    </w:p>
    <w:p>
      <w:r>
        <w:rPr>
          <w:rFonts w:ascii="宋体" w:hAnsi="宋体" w:eastAsia="宋体"/>
          <w:sz w:val="24"/>
        </w:rPr>
        <w:t>（美）延森著；郑紫燕译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少女贝瑟妮的通灵之旅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（美）延森著；郑紫燕译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本书出售、求购地址：https://www.jiaokey.com/book/detail/13350295.html</w:t>
      </w:r>
    </w:p>
    <w:p>
      <w:r>
        <w:t>更多相关图书推荐：https://www.jiaokey.com</w:t>
      </w:r>
    </w:p>
    <w:p>
      <w:r>
        <w:t>（美）延森著；郑紫燕译 其他作品：https://www.jiaokey.com/tag/（美）延森著；郑紫燕译.html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关键词搜索：https://www.jiaokey.com/tag/少女贝瑟妮的通灵之旅.html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