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并联机床数控编程理论与应用</w:t>
      </w:r>
    </w:p>
    <w:p>
      <w:r>
        <w:rPr>
          <w:rFonts w:ascii="宋体" w:hAnsi="宋体" w:eastAsia="宋体"/>
          <w:sz w:val="24"/>
        </w:rPr>
        <w:t>陈修龙，赵永生，齐秀丽等著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并联机床数控编程理论与应用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陈修龙，赵永生，齐秀丽等著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本书出售、求购地址：https://www.jiaokey.com/book/detail/13350284.html</w:t>
      </w:r>
    </w:p>
    <w:p>
      <w:r>
        <w:t>更多相关图书推荐：https://www.jiaokey.com</w:t>
      </w:r>
    </w:p>
    <w:p>
      <w:r>
        <w:t>陈修龙，赵永生，齐秀丽等著 其他作品：https://www.jiaokey.com/tag/陈修龙，赵永生，齐秀丽等著.html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关键词搜索：https://www.jiaokey.com/tag/并联机床数控编程理论与应用.html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