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新概念Java程序设计大学教程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新概念Java程序设计大学教程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本书出售、求购地址：https://www.jiaokey.com/book/detail/13350277.html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关键词搜索：https://www.jiaokey.com/tag/新概念Java程序设计大学教程.html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