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书名：实用大学英语综合教程  1</w:t>
      </w:r>
    </w:p>
    <w:p>
      <w:r>
        <w:t>作者：孙新法，王慧主编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实用大学英语综合教程  1 评论地址：https://www.jiaokey.com/book/detail/13350254.html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