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诺贝尔获奖大师演讲全集祷梦空间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诺贝尔获奖大师演讲全集祷梦空间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本书出售、求购地址：https://www.jiaokey.com/book/detail/13350230.html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关键词搜索：https://www.jiaokey.com/tag/诺贝尔获奖大师演讲全集祷梦空间.html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