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中国外籍教师英语教学教程=TEACHING ENGLISH AS A FOREIGN LANGUAGE IN CHINA TODAY</w:t>
      </w:r>
    </w:p>
    <w:p>
      <w:r>
        <w:rPr>
          <w:rFonts w:ascii="宋体" w:hAnsi="宋体" w:eastAsia="宋体"/>
          <w:sz w:val="24"/>
        </w:rPr>
        <w:t>（美）邓肯，刘树森，吴德安，欧比尔编著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中国外籍教师英语教学教程=TEACHING ENGLISH AS A FOREIGN LANGUAGE IN CHINA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（美）邓肯，刘树森，吴德安，欧比尔编著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本书出售、求购地址：https://www.jiaokey.com/book/detail/13350223.html</w:t>
      </w:r>
    </w:p>
    <w:p>
      <w:r>
        <w:t>更多相关图书推荐：https://www.jiaokey.com</w:t>
      </w:r>
    </w:p>
    <w:p>
      <w:r>
        <w:t>（美）邓肯，刘树森，吴德安，欧比尔编著 其他作品：https://www.jiaokey.com/tag/（美）邓肯，刘树森，吴德安，欧比尔编著.html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关键词搜索：https://www.jiaokey.com/tag/中国外籍教师英语教学教程=TEACHING ENGLISH AS A FOREIGN LANGUAGE IN CHINA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