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“王者”心法  经营之神王永庆独家管理秘笈</w:t>
      </w:r>
    </w:p>
    <w:p>
      <w:r>
        <w:rPr>
          <w:rFonts w:ascii="宋体" w:hAnsi="宋体" w:eastAsia="宋体"/>
          <w:sz w:val="24"/>
        </w:rPr>
        <w:t>李荣融，朱丽兰，顾秉林等主编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“王者”心法  经营之神王永庆独家管理秘笈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李荣融，朱丽兰，顾秉林等主编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本书出售、求购地址：https://www.jiaokey.com/book/detail/13350181.html</w:t>
      </w:r>
    </w:p>
    <w:p>
      <w:r>
        <w:t>更多相关图书推荐：https://www.jiaokey.com</w:t>
      </w:r>
    </w:p>
    <w:p>
      <w:r>
        <w:t>李荣融，朱丽兰，顾秉林等主编 其他作品：https://www.jiaokey.com/tag/李荣融，朱丽兰，顾秉林等主编.html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关键词搜索：https://www.jiaokey.com/tag/“王者”心法  经营之神王永庆独家管理秘笈.html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