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书名：法国艺术歌曲精选  1  从尼德迈尔到马斯内</w:t>
      </w:r>
    </w:p>
    <w:p>
      <w:r>
        <w:t>作者：贾涛，任曦选编；陈伯祥译词</w:t>
      </w:r>
    </w:p>
    <w:p>
      <w:r>
        <w:t>出版社：合肥：安徽文艺出版社</w:t>
      </w:r>
    </w:p>
    <w:p>
      <w:r>
        <w:t>出版日期：2013.06</w:t>
      </w:r>
    </w:p>
    <w:p>
      <w:r>
        <w:t>总页数：224</w:t>
      </w:r>
    </w:p>
    <w:p>
      <w:r>
        <w:t>更多请访问教客网: www.jiaokey.com</w:t>
      </w:r>
    </w:p>
    <w:p>
      <w:r>
        <w:t>法国艺术歌曲精选  1  从尼德迈尔到马斯内 评论地址：https://www.jiaokey.com/book/detail/13350159.html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