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书名：穿透历史</w:t>
      </w:r>
    </w:p>
    <w:p>
      <w:r>
        <w:t>作者：田余庆等著；黄晓峰编；李媛绘</w:t>
      </w:r>
    </w:p>
    <w:p>
      <w:r>
        <w:t>出版社：南京:译林出版社,2013.07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穿透历史 评论地址：https://www.jiaokey.com/book/detail/13350158.html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