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网络调查数据质量控制的方法与对策研究</w:t>
      </w:r>
    </w:p>
    <w:p>
      <w:r>
        <w:rPr>
          <w:rFonts w:ascii="宋体" w:hAnsi="宋体" w:eastAsia="宋体"/>
          <w:sz w:val="24"/>
        </w:rPr>
        <w:t>冯缨，樊茗玥著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网络调查数据质量控制的方法与对策研究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冯缨，樊茗玥著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本书出售、求购地址：https://www.jiaokey.com/book/detail/13350151.html</w:t>
      </w:r>
    </w:p>
    <w:p>
      <w:r>
        <w:t>更多相关图书推荐：https://www.jiaokey.com</w:t>
      </w:r>
    </w:p>
    <w:p>
      <w:r>
        <w:t>冯缨，樊茗玥著 其他作品：https://www.jiaokey.com/tag/冯缨，樊茗玥著.html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关键词搜索：https://www.jiaokey.com/tag/网络调查数据质量控制的方法与对策研究.html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