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（日）日本机械学会编；祝宝山，张信荣，王世学等编译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（日）日本机械学会编；祝宝山，张信荣，王世学等编译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本书出售、求购地址：https://www.jiaokey.com/book/detail/13350131.html</w:t>
      </w:r>
    </w:p>
    <w:p>
      <w:r>
        <w:t>更多相关图书推荐：https://www.jiaokey.com</w:t>
      </w:r>
    </w:p>
    <w:p>
      <w:r>
        <w:t>（日）日本机械学会编；祝宝山，张信荣，王世学等编译 其他作品：https://www.jiaokey.com/tag/（日）日本机械学会编；祝宝山，张信荣，王世学等编译.html</w:t>
      </w:r>
    </w:p>
    <w:p>
      <w:r>
        <w:t>北京大学出版社 出版图书：https://www.jiaokey.com/tag/北京大学出版社.html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