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书名：朱永嘉读史系列  商鞅变法与王莽改制</w:t>
      </w:r>
    </w:p>
    <w:p>
      <w:r>
        <w:t>作者：&lt;font color=Red&gt;朱&lt;/font&gt;永嘉著</w:t>
      </w:r>
    </w:p>
    <w:p>
      <w:r>
        <w:t>出版社：北京:中国长安出版社,2013.07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朱永嘉读史系列  商鞅变法与王莽改制 评论地址：https://www.jiaokey.com/book/detail/13350082.html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