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达尔文猜想  对社会与经济演化的一般原理</w:t>
      </w:r>
    </w:p>
    <w:p>
      <w:r>
        <w:rPr>
          <w:rFonts w:ascii="宋体" w:hAnsi="宋体" w:eastAsia="宋体"/>
          <w:sz w:val="24"/>
        </w:rPr>
        <w:t>（英）霍奇逊著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达尔文猜想  对社会与经济演化的一般原理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本书出售、求购地址：https://www.jiaokey.com/book/detail/13350074.html</w:t>
      </w:r>
    </w:p>
    <w:p>
      <w:r>
        <w:t>更多相关图书推荐：https://www.jiaokey.com</w:t>
      </w:r>
    </w:p>
    <w:p>
      <w:r>
        <w:t>（英）霍奇逊著 其他作品：https://www.jiaokey.com/tag/（英）霍奇逊著.html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关键词搜索：https://www.jiaokey.com/tag/达尔文猜想  对社会与经济演化的一般原理.html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