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如何轻松高效地学习：30名北大新生谈高分学习的方法、技巧、习惯</w:t>
      </w:r>
    </w:p>
    <w:p>
      <w:r>
        <w:rPr>
          <w:rFonts w:ascii="宋体" w:hAnsi="宋体" w:eastAsia="宋体"/>
          <w:sz w:val="24"/>
        </w:rPr>
        <w:t>秦春华主编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如何轻松高效地学习：30名北大新生谈高分学习的方法、技巧、习惯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秦春华主编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本书出售、求购地址：https://www.jiaokey.com/book/detail/13350028.html</w:t>
      </w:r>
    </w:p>
    <w:p>
      <w:r>
        <w:t>更多相关图书推荐：https://www.jiaokey.com</w:t>
      </w:r>
    </w:p>
    <w:p>
      <w:r>
        <w:t>秦春华主编 其他作品：https://www.jiaokey.com/tag/秦春华主编.html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关键词搜索：https://www.jiaokey.com/tag/如何轻松高效地学习：30名北大新生谈高分学习的方法、技巧、习惯.html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