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微粒的光散射、吸收和发射</w:t>
      </w:r>
    </w:p>
    <w:p>
      <w:r>
        <w:rPr>
          <w:rFonts w:ascii="宋体" w:hAnsi="宋体" w:eastAsia="宋体"/>
          <w:sz w:val="24"/>
        </w:rPr>
        <w:t>（美）MICHAELI.MISHCHENKOLARRYD.TRAVISANDREWA.LACIS著；王江安，吴荣华，马治国等译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微粒的光散射、吸收和发射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（美）MICHAELI.MISHCHENKOLARRYD.TRAVISANDREWA.LACIS著；王江安，吴荣华，马治国等译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本书出售、求购地址：https://www.jiaokey.com/book/detail/13350008.html</w:t>
      </w:r>
    </w:p>
    <w:p>
      <w:r>
        <w:t>更多相关图书推荐：https://www.jiaokey.com</w:t>
      </w:r>
    </w:p>
    <w:p>
      <w:r>
        <w:t>（美）MICHAELI.MISHCHENKOLARRYD.TRAVISANDREWA.LACIS著；王江安，吴荣华，马治国等译 其他作品：https://www.jiaokey.com/tag/（美）MICHAELI.MISHCHENKOLARRYD.TRAVISANDREWA.LACIS著；王江安，吴荣华，马治国等译.html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关键词搜索：https://www.jiaokey.com/tag/微粒的光散射、吸收和发射.html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