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分析化学实验  新世纪第2版</w:t>
      </w:r>
    </w:p>
    <w:p>
      <w:r>
        <w:rPr>
          <w:rFonts w:ascii="宋体" w:hAnsi="宋体" w:eastAsia="宋体"/>
          <w:sz w:val="24"/>
        </w:rPr>
        <w:t>王淑美主编；尹华，黄建梅，邓海山等副主编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分析化学实验  新世纪第2版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王淑美主编；尹华，黄建梅，邓海山等副主编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本书出售、求购地址：https://www.jiaokey.com/book/detail/13349982.html</w:t>
      </w:r>
    </w:p>
    <w:p>
      <w:r>
        <w:t>更多相关图书推荐：https://www.jiaokey.com</w:t>
      </w:r>
    </w:p>
    <w:p>
      <w:r>
        <w:t>王淑美主编；尹华，黄建梅，邓海山等副主编 其他作品：https://www.jiaokey.com/tag/王淑美主编；尹华，黄建梅，邓海山等副主编.html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关键词搜索：https://www.jiaokey.com/tag/分析化学实验  新世纪第2版.html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