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心理诱导术  全球首席精神魔术师教你心想事成</w:t>
      </w:r>
    </w:p>
    <w:p>
      <w:r>
        <w:rPr>
          <w:rFonts w:ascii="宋体" w:hAnsi="宋体" w:eastAsia="宋体"/>
          <w:sz w:val="24"/>
        </w:rPr>
        <w:t>（美）利奥·苏查德著；余莉译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心理诱导术  全球首席精神魔术师教你心想事成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（美）利奥·苏查德著；余莉译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本书出售、求购地址：https://www.jiaokey.com/book/detail/13349974.html</w:t>
      </w:r>
    </w:p>
    <w:p>
      <w:r>
        <w:t>更多相关图书推荐：https://www.jiaokey.com</w:t>
      </w:r>
    </w:p>
    <w:p>
      <w:r>
        <w:t>（美）利奥·苏查德著；余莉译 其他作品：https://www.jiaokey.com/tag/（美）利奥·苏查德著；余莉译.html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关键词搜索：https://www.jiaokey.com/tag/心理诱导术  全球首席精神魔术师教你心想事成.html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