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越淡定，越自信：32名北大新生谈心理调适的方法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越淡定，越自信：32名北大新生谈心理调适的方法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本书出售、求购地址：https://www.jiaokey.com/book/detail/13349944.html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关键词搜索：https://www.jiaokey.com/tag/越淡定，越自信：32名北大新生谈心理调适的方法.html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