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书名：民事诉讼审前证据交换规则研究</w:t>
      </w:r>
    </w:p>
    <w:p>
      <w:r>
        <w:t>作者：丁宝同编</w:t>
      </w:r>
    </w:p>
    <w:p>
      <w:r>
        <w:t>出版社：厦门：厦门大学出版社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民事诉讼审前证据交换规则研究 评论地址：https://www.jiaokey.com/book/detail/13349909.html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