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书名：零距离沟通之道</w:t>
      </w:r>
    </w:p>
    <w:p>
      <w:r>
        <w:t>作者：宝其赫编著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零距离沟通之道 评论地址：https://www.jiaokey.com/book/detail/13349864.html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