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作者：彭宇文，崔明霞主编；冯玥，刘作凌，戚莹副主编</w:t>
      </w:r>
    </w:p>
    <w:p>
      <w:r>
        <w:t>出版社：长沙：湖南大学出版社</w:t>
      </w:r>
    </w:p>
    <w:p>
      <w:r>
        <w:t>出版日期：2013.05</w:t>
      </w:r>
    </w:p>
    <w:p>
      <w:r>
        <w:t>总页数：386</w:t>
      </w:r>
    </w:p>
    <w:p>
      <w:r>
        <w:t>更多请访问教客网: www.jiaokey.com</w:t>
      </w:r>
    </w:p>
    <w:p>
      <w:r>
        <w:t>经济法 评论地址：https://www.jiaokey.com/book/detail/13349862.html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