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社会资本与多元化贫困治理  来自逢街的研究</w:t>
      </w:r>
    </w:p>
    <w:p>
      <w:r>
        <w:rPr>
          <w:rFonts w:ascii="宋体" w:hAnsi="宋体" w:eastAsia="宋体"/>
          <w:sz w:val="24"/>
        </w:rPr>
        <w:t>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社会资本与多元化贫困治理  来自逢街的研究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本书出售、求购地址：https://www.jiaokey.com/book/detail/13349855.html</w:t>
      </w:r>
    </w:p>
    <w:p>
      <w:r>
        <w:t>更多相关图书推荐：https://www.jiaokey.com</w:t>
      </w:r>
    </w:p>
    <w:p>
      <w:r>
        <w:t>刘敏编 其他作品：https://www.jiaokey.com/tag/刘敏编.html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关键词搜索：https://www.jiaokey.com/tag/社会资本与多元化贫困治理  来自逢街的研究.html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