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服务设计要法  用PCN分析方法开发高价值服务业务</w:t>
      </w:r>
    </w:p>
    <w:p>
      <w:r>
        <w:rPr>
          <w:rFonts w:ascii="宋体" w:hAnsi="宋体" w:eastAsia="宋体"/>
          <w:sz w:val="24"/>
        </w:rPr>
        <w:t>（美）桑普森著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服务设计要法  用PCN分析方法开发高价值服务业务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本书出售、求购地址：https://www.jiaokey.com/book/detail/13349846.html</w:t>
      </w:r>
    </w:p>
    <w:p>
      <w:r>
        <w:t>更多相关图书推荐：https://www.jiaokey.com</w:t>
      </w:r>
    </w:p>
    <w:p>
      <w:r>
        <w:t>（美）桑普森著 其他作品：https://www.jiaokey.com/tag/（美）桑普森著.html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关键词搜索：https://www.jiaokey.com/tag/服务设计要法  用PCN分析方法开发高价值服务业务.html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