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区域自主创新能力及其对产业结构调整影响的实证研究</w:t>
      </w:r>
    </w:p>
    <w:p>
      <w:r>
        <w:rPr>
          <w:rFonts w:ascii="宋体" w:hAnsi="宋体" w:eastAsia="宋体"/>
          <w:sz w:val="24"/>
        </w:rPr>
        <w:t>彭建娟著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区域自主创新能力及其对产业结构调整影响的实证研究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本书出售、求购地址：https://www.jiaokey.com/book/detail/13349791.html</w:t>
      </w:r>
    </w:p>
    <w:p>
      <w:r>
        <w:t>更多相关图书推荐：https://www.jiaokey.com</w:t>
      </w:r>
    </w:p>
    <w:p>
      <w:r>
        <w:t>彭建娟著 其他作品：https://www.jiaokey.com/tag/彭建娟著.html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关键词搜索：https://www.jiaokey.com/tag/区域自主创新能力及其对产业结构调整影响的实证研究.html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