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书名：零障碍交流之道</w:t>
      </w:r>
    </w:p>
    <w:p>
      <w:r>
        <w:t>作者：宝其赫编著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零障碍交流之道 评论地址：https://www.jiaokey.com/book/detail/13349785.html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