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灾后重建中对口援建机制研究  山东省对口援建北川县</w:t>
      </w:r>
    </w:p>
    <w:p>
      <w:r>
        <w:rPr>
          <w:rFonts w:ascii="宋体" w:hAnsi="宋体" w:eastAsia="宋体"/>
          <w:sz w:val="24"/>
        </w:rPr>
        <w:t>李关宾主编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灾后重建中对口援建机制研究  山东省对口援建北川县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本书出售、求购地址：https://www.jiaokey.com/book/detail/13349772.html</w:t>
      </w:r>
    </w:p>
    <w:p>
      <w:r>
        <w:t>更多相关图书推荐：https://www.jiaokey.com</w:t>
      </w:r>
    </w:p>
    <w:p>
      <w:r>
        <w:t>李关宾主编 其他作品：https://www.jiaokey.com/tag/李关宾主编.html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关键词搜索：https://www.jiaokey.com/tag/灾后重建中对口援建机制研究  山东省对口援建北川县.html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