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书名：晚清民国众生绘  1840-1949市井百态全记录插图  珍藏本</w:t>
      </w:r>
    </w:p>
    <w:p>
      <w:r>
        <w:t>作者：李书纬著</w:t>
      </w:r>
    </w:p>
    <w:p>
      <w:r>
        <w:t>出版社：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晚清民国众生绘  1840-1949市井百态全记录插图  珍藏本 评论地址：https://www.jiaokey.com/book/detail/13349765.html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